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D9CCF">
      <w:pPr>
        <w:pStyle w:val="2"/>
      </w:pPr>
      <w:r>
        <w:t>Provide Lead API Documentation</w:t>
      </w:r>
    </w:p>
    <w:p w14:paraId="0A65AF6C">
      <w:pPr>
        <w:pStyle w:val="3"/>
      </w:pPr>
      <w:r>
        <w:t>Overview</w:t>
      </w:r>
    </w:p>
    <w:p w14:paraId="0A9976AE">
      <w:r>
        <w:t>The Provide Lead endpoint allows external lead providers to submit new leads to the Carlink system without authentication. This endpoint is designed for integration with third-party lead generation services.</w:t>
      </w:r>
    </w:p>
    <w:p w14:paraId="16AF5BC7">
      <w:r>
        <w:rPr>
          <w:b/>
        </w:rPr>
        <w:t xml:space="preserve">Endpoint URL: </w:t>
      </w:r>
      <w:r>
        <w:t>https://api.carlink.pro/api/v1/Leads/ProvideLead</w:t>
      </w:r>
    </w:p>
    <w:p w14:paraId="27DE84B2">
      <w:r>
        <w:rPr>
          <w:b/>
        </w:rPr>
        <w:t xml:space="preserve">Method: </w:t>
      </w:r>
      <w:r>
        <w:t>POST</w:t>
      </w:r>
    </w:p>
    <w:p w14:paraId="4EA7BEE0">
      <w:r>
        <w:rPr>
          <w:b/>
        </w:rPr>
        <w:t xml:space="preserve">Authentication: </w:t>
      </w:r>
      <w:r>
        <w:t>Not required (public endpoint)</w:t>
      </w:r>
    </w:p>
    <w:p w14:paraId="11E86E81">
      <w:pPr>
        <w:pStyle w:val="3"/>
      </w:pPr>
      <w:r>
        <w:t>Request Format</w:t>
      </w:r>
    </w:p>
    <w:p w14:paraId="550CD599">
      <w:r>
        <w:t>Send a POST request with JSON data in the request body.</w:t>
      </w:r>
    </w:p>
    <w:p w14:paraId="662D8EF8">
      <w:pPr>
        <w:pStyle w:val="4"/>
      </w:pPr>
      <w:r>
        <w:t>Required Headers</w:t>
      </w:r>
    </w:p>
    <w:p w14:paraId="551E2E47">
      <w:pPr>
        <w:pStyle w:val="164"/>
      </w:pPr>
      <w:r>
        <w:t>Content-Type: application/json</w:t>
      </w:r>
    </w:p>
    <w:p w14:paraId="0E5D8415"/>
    <w:p w14:paraId="63437FC0">
      <w:pPr>
        <w:pStyle w:val="4"/>
      </w:pPr>
      <w:r>
        <w:t>Request Body Structure</w:t>
      </w:r>
    </w:p>
    <w:p w14:paraId="69127E9C">
      <w:r>
        <w:t>The request must include the following information:</w:t>
      </w:r>
    </w:p>
    <w:p w14:paraId="18AB62EE">
      <w:pPr>
        <w:pStyle w:val="4"/>
      </w:pPr>
      <w:r>
        <w:t>Customer Information</w:t>
      </w:r>
    </w:p>
    <w:p w14:paraId="31F5B5B9">
      <w:pPr>
        <w:pStyle w:val="23"/>
      </w:pPr>
      <w:r>
        <w:rPr>
          <w:b/>
        </w:rPr>
        <w:t xml:space="preserve">LpKey </w:t>
      </w:r>
      <w:r>
        <w:rPr>
          <w:i/>
        </w:rPr>
        <w:t>(required)</w:t>
      </w:r>
      <w:r>
        <w:t>: Your lead provider authentication key</w:t>
      </w:r>
      <w:r>
        <w:rPr>
          <w:rFonts w:hint="default"/>
          <w:lang w:val="en-US"/>
        </w:rPr>
        <w:t xml:space="preserve"> | string</w:t>
      </w:r>
    </w:p>
    <w:p w14:paraId="6562EE69">
      <w:pPr>
        <w:pStyle w:val="23"/>
      </w:pPr>
      <w:r>
        <w:rPr>
          <w:b/>
        </w:rPr>
        <w:t xml:space="preserve">FirstName </w:t>
      </w:r>
      <w:r>
        <w:rPr>
          <w:i/>
        </w:rPr>
        <w:t>(required)</w:t>
      </w:r>
      <w:r>
        <w:t>: Customer's first name</w:t>
      </w:r>
      <w:r>
        <w:rPr>
          <w:rFonts w:hint="default"/>
          <w:lang w:val="en-US"/>
        </w:rPr>
        <w:t xml:space="preserve"> | string</w:t>
      </w:r>
    </w:p>
    <w:p w14:paraId="307A4359">
      <w:pPr>
        <w:pStyle w:val="23"/>
      </w:pPr>
      <w:r>
        <w:rPr>
          <w:b/>
        </w:rPr>
        <w:t xml:space="preserve">LastName </w:t>
      </w:r>
      <w:r>
        <w:rPr>
          <w:i/>
        </w:rPr>
        <w:t>(optional)</w:t>
      </w:r>
      <w:r>
        <w:t>: Customer's last name</w:t>
      </w:r>
      <w:r>
        <w:rPr>
          <w:rFonts w:hint="default"/>
          <w:lang w:val="en-US"/>
        </w:rPr>
        <w:t xml:space="preserve"> | string</w:t>
      </w:r>
    </w:p>
    <w:p w14:paraId="7DDFFCBF">
      <w:pPr>
        <w:pStyle w:val="23"/>
      </w:pPr>
      <w:r>
        <w:rPr>
          <w:b/>
        </w:rPr>
        <w:t xml:space="preserve">Email </w:t>
      </w:r>
      <w:r>
        <w:rPr>
          <w:i/>
        </w:rPr>
        <w:t>(required)</w:t>
      </w:r>
      <w:r>
        <w:t>: Customer's email address</w:t>
      </w:r>
      <w:r>
        <w:rPr>
          <w:rFonts w:hint="default"/>
          <w:lang w:val="en-US"/>
        </w:rPr>
        <w:t xml:space="preserve"> | string</w:t>
      </w:r>
    </w:p>
    <w:p w14:paraId="234F70B1">
      <w:pPr>
        <w:pStyle w:val="23"/>
      </w:pPr>
      <w:r>
        <w:rPr>
          <w:b/>
        </w:rPr>
        <w:t xml:space="preserve">Phone </w:t>
      </w:r>
      <w:r>
        <w:rPr>
          <w:i/>
        </w:rPr>
        <w:t>(required)</w:t>
      </w:r>
      <w:r>
        <w:t>: Customer's primary phone number</w:t>
      </w:r>
      <w:r>
        <w:rPr>
          <w:rFonts w:hint="default"/>
          <w:lang w:val="en-US"/>
        </w:rPr>
        <w:t xml:space="preserve"> | string</w:t>
      </w:r>
    </w:p>
    <w:p w14:paraId="2E7755B7">
      <w:pPr>
        <w:pStyle w:val="23"/>
      </w:pPr>
      <w:r>
        <w:rPr>
          <w:b/>
        </w:rPr>
        <w:t xml:space="preserve">PhoneOther </w:t>
      </w:r>
      <w:r>
        <w:rPr>
          <w:i/>
        </w:rPr>
        <w:t>(optional)</w:t>
      </w:r>
      <w:r>
        <w:t>: Alternative phone number</w:t>
      </w:r>
      <w:r>
        <w:rPr>
          <w:rFonts w:hint="default"/>
          <w:lang w:val="en-US"/>
        </w:rPr>
        <w:t xml:space="preserve"> | string</w:t>
      </w:r>
    </w:p>
    <w:p w14:paraId="629BF666">
      <w:pPr>
        <w:pStyle w:val="23"/>
      </w:pPr>
      <w:r>
        <w:rPr>
          <w:b/>
        </w:rPr>
        <w:t xml:space="preserve">BillingAddress </w:t>
      </w:r>
      <w:r>
        <w:rPr>
          <w:i/>
        </w:rPr>
        <w:t>(optional)</w:t>
      </w:r>
      <w:r>
        <w:t>: Billing address</w:t>
      </w:r>
      <w:r>
        <w:rPr>
          <w:rFonts w:hint="default"/>
          <w:lang w:val="en-US"/>
        </w:rPr>
        <w:t xml:space="preserve"> | string</w:t>
      </w:r>
    </w:p>
    <w:p w14:paraId="7CF03AE0">
      <w:pPr>
        <w:pStyle w:val="23"/>
      </w:pPr>
      <w:r>
        <w:rPr>
          <w:b/>
        </w:rPr>
        <w:t xml:space="preserve">Fax </w:t>
      </w:r>
      <w:r>
        <w:rPr>
          <w:i/>
        </w:rPr>
        <w:t>(optional)</w:t>
      </w:r>
      <w:r>
        <w:t>: Fax number</w:t>
      </w:r>
      <w:r>
        <w:rPr>
          <w:rFonts w:hint="default"/>
          <w:lang w:val="en-US"/>
        </w:rPr>
        <w:t xml:space="preserve"> | string</w:t>
      </w:r>
    </w:p>
    <w:p w14:paraId="5C8CC1C1">
      <w:pPr>
        <w:pStyle w:val="4"/>
      </w:pPr>
      <w:r>
        <w:t>Origin Location</w:t>
      </w:r>
    </w:p>
    <w:p w14:paraId="7312972D">
      <w:pPr>
        <w:pStyle w:val="23"/>
      </w:pPr>
      <w:r>
        <w:rPr>
          <w:b/>
        </w:rPr>
        <w:t xml:space="preserve">OriginCity </w:t>
      </w:r>
      <w:r>
        <w:rPr>
          <w:i/>
        </w:rPr>
        <w:t>(optional)</w:t>
      </w:r>
      <w:r>
        <w:t>: Origin city name</w:t>
      </w:r>
      <w:r>
        <w:rPr>
          <w:rFonts w:hint="default"/>
          <w:lang w:val="en-US"/>
        </w:rPr>
        <w:t xml:space="preserve"> | string</w:t>
      </w:r>
    </w:p>
    <w:p w14:paraId="1666F4BD">
      <w:pPr>
        <w:pStyle w:val="23"/>
      </w:pPr>
      <w:r>
        <w:rPr>
          <w:b/>
        </w:rPr>
        <w:t xml:space="preserve">OriginState </w:t>
      </w:r>
      <w:r>
        <w:rPr>
          <w:i/>
        </w:rPr>
        <w:t>(optional)</w:t>
      </w:r>
      <w:r>
        <w:t>: Origin state code</w:t>
      </w:r>
      <w:r>
        <w:rPr>
          <w:rFonts w:hint="default"/>
          <w:lang w:val="en-US"/>
        </w:rPr>
        <w:t xml:space="preserve"> | string</w:t>
      </w:r>
    </w:p>
    <w:p w14:paraId="56B20BFF">
      <w:pPr>
        <w:pStyle w:val="23"/>
      </w:pPr>
      <w:r>
        <w:rPr>
          <w:b/>
        </w:rPr>
        <w:t xml:space="preserve">OriginZip </w:t>
      </w:r>
      <w:r>
        <w:rPr>
          <w:i/>
        </w:rPr>
        <w:t>(required)</w:t>
      </w:r>
      <w:r>
        <w:t>: Origin ZIP code</w:t>
      </w:r>
      <w:r>
        <w:rPr>
          <w:rFonts w:hint="default"/>
          <w:lang w:val="en-US"/>
        </w:rPr>
        <w:t xml:space="preserve"> | string</w:t>
      </w:r>
    </w:p>
    <w:p w14:paraId="29DDB3EC">
      <w:pPr>
        <w:pStyle w:val="23"/>
      </w:pPr>
      <w:r>
        <w:rPr>
          <w:b/>
        </w:rPr>
        <w:t xml:space="preserve">OriginCountry </w:t>
      </w:r>
      <w:r>
        <w:rPr>
          <w:i/>
        </w:rPr>
        <w:t>(optional)</w:t>
      </w:r>
      <w:r>
        <w:t>: Origin country name</w:t>
      </w:r>
      <w:r>
        <w:rPr>
          <w:rFonts w:hint="default"/>
          <w:lang w:val="en-US"/>
        </w:rPr>
        <w:t xml:space="preserve"> | string</w:t>
      </w:r>
    </w:p>
    <w:p w14:paraId="58E39156">
      <w:pPr>
        <w:pStyle w:val="4"/>
      </w:pPr>
      <w:r>
        <w:t>Destination Location</w:t>
      </w:r>
    </w:p>
    <w:p w14:paraId="2F28D1BE">
      <w:pPr>
        <w:pStyle w:val="23"/>
      </w:pPr>
      <w:r>
        <w:rPr>
          <w:b/>
        </w:rPr>
        <w:t xml:space="preserve">DestinationCity </w:t>
      </w:r>
      <w:r>
        <w:rPr>
          <w:i/>
        </w:rPr>
        <w:t>(optional)</w:t>
      </w:r>
      <w:r>
        <w:t>: Destination city name</w:t>
      </w:r>
      <w:r>
        <w:rPr>
          <w:rFonts w:hint="default"/>
          <w:lang w:val="en-US"/>
        </w:rPr>
        <w:t xml:space="preserve"> | string</w:t>
      </w:r>
    </w:p>
    <w:p w14:paraId="4739782A">
      <w:pPr>
        <w:pStyle w:val="23"/>
      </w:pPr>
      <w:r>
        <w:rPr>
          <w:b/>
        </w:rPr>
        <w:t xml:space="preserve">DestinationState </w:t>
      </w:r>
      <w:r>
        <w:rPr>
          <w:i/>
        </w:rPr>
        <w:t>(optional)</w:t>
      </w:r>
      <w:r>
        <w:t>: Destination state code</w:t>
      </w:r>
      <w:r>
        <w:rPr>
          <w:rFonts w:hint="default"/>
          <w:lang w:val="en-US"/>
        </w:rPr>
        <w:t xml:space="preserve"> | string</w:t>
      </w:r>
    </w:p>
    <w:p w14:paraId="601D4BA2">
      <w:pPr>
        <w:pStyle w:val="23"/>
      </w:pPr>
      <w:r>
        <w:rPr>
          <w:b/>
        </w:rPr>
        <w:t xml:space="preserve">DestinationZip </w:t>
      </w:r>
      <w:r>
        <w:rPr>
          <w:i/>
        </w:rPr>
        <w:t>(required)</w:t>
      </w:r>
      <w:r>
        <w:t>: Destination ZIP code</w:t>
      </w:r>
      <w:r>
        <w:rPr>
          <w:rFonts w:hint="default"/>
          <w:lang w:val="en-US"/>
        </w:rPr>
        <w:t xml:space="preserve"> | string</w:t>
      </w:r>
    </w:p>
    <w:p w14:paraId="6A0BF809">
      <w:pPr>
        <w:pStyle w:val="23"/>
      </w:pPr>
      <w:r>
        <w:rPr>
          <w:b/>
        </w:rPr>
        <w:t xml:space="preserve">DestinationCountry </w:t>
      </w:r>
      <w:r>
        <w:rPr>
          <w:i/>
        </w:rPr>
        <w:t>(optional)</w:t>
      </w:r>
      <w:r>
        <w:t>: Destination country name</w:t>
      </w:r>
      <w:r>
        <w:rPr>
          <w:rFonts w:hint="default"/>
          <w:lang w:val="en-US"/>
        </w:rPr>
        <w:t xml:space="preserve"> | string</w:t>
      </w:r>
    </w:p>
    <w:p w14:paraId="29E6D182">
      <w:pPr>
        <w:pStyle w:val="4"/>
      </w:pPr>
      <w:r>
        <w:t>Shipping Details</w:t>
      </w:r>
    </w:p>
    <w:p w14:paraId="3A0C4150">
      <w:pPr>
        <w:pStyle w:val="23"/>
      </w:pPr>
      <w:r>
        <w:rPr>
          <w:b/>
        </w:rPr>
        <w:t xml:space="preserve">EstShipDate </w:t>
      </w:r>
      <w:r>
        <w:rPr>
          <w:i/>
        </w:rPr>
        <w:t>(required)</w:t>
      </w:r>
      <w:r>
        <w:t>: Estimated shipping date in format YYYY-MM-DD</w:t>
      </w:r>
      <w:r>
        <w:rPr>
          <w:rFonts w:hint="default"/>
          <w:lang w:val="en-US"/>
        </w:rPr>
        <w:t xml:space="preserve"> | string</w:t>
      </w:r>
    </w:p>
    <w:p w14:paraId="4074421F">
      <w:pPr>
        <w:pStyle w:val="23"/>
      </w:pPr>
      <w:r>
        <w:rPr>
          <w:b/>
        </w:rPr>
        <w:t xml:space="preserve">ShipVia </w:t>
      </w:r>
      <w:r>
        <w:rPr>
          <w:i/>
        </w:rPr>
        <w:t>(required)</w:t>
      </w:r>
      <w:r>
        <w:t>: Shipping method (see ShipVia Values below)</w:t>
      </w:r>
      <w:r>
        <w:rPr>
          <w:rFonts w:hint="default"/>
          <w:lang w:val="en-US"/>
        </w:rPr>
        <w:t xml:space="preserve"> | integer</w:t>
      </w:r>
    </w:p>
    <w:p w14:paraId="2A7A9644">
      <w:pPr>
        <w:pStyle w:val="23"/>
      </w:pPr>
      <w:r>
        <w:rPr>
          <w:b/>
        </w:rPr>
        <w:t xml:space="preserve">NoteFromShipper </w:t>
      </w:r>
      <w:r>
        <w:rPr>
          <w:i/>
        </w:rPr>
        <w:t>(optional)</w:t>
      </w:r>
      <w:r>
        <w:t>: Additional notes from the shipper</w:t>
      </w:r>
      <w:r>
        <w:rPr>
          <w:rFonts w:hint="default"/>
          <w:lang w:val="en-US"/>
        </w:rPr>
        <w:t>| string</w:t>
      </w:r>
    </w:p>
    <w:p w14:paraId="112A2C00">
      <w:pPr>
        <w:pStyle w:val="4"/>
      </w:pPr>
      <w:r>
        <w:t>ShipVia Values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4"/>
        <w:gridCol w:w="4824"/>
      </w:tblGrid>
      <w:tr w14:paraId="4506A45E">
        <w:tc>
          <w:tcPr>
            <w:tcW w:w="4824" w:type="dxa"/>
          </w:tcPr>
          <w:p w14:paraId="1F29CED7">
            <w:r>
              <w:t>Value</w:t>
            </w:r>
          </w:p>
        </w:tc>
        <w:tc>
          <w:tcPr>
            <w:tcW w:w="4824" w:type="dxa"/>
          </w:tcPr>
          <w:p w14:paraId="2685207E">
            <w:r>
              <w:t>Meaning</w:t>
            </w:r>
          </w:p>
        </w:tc>
      </w:tr>
      <w:tr w14:paraId="565AA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4" w:type="dxa"/>
          </w:tcPr>
          <w:p w14:paraId="13E55CD5">
            <w:r>
              <w:t>0</w:t>
            </w:r>
          </w:p>
        </w:tc>
        <w:tc>
          <w:tcPr>
            <w:tcW w:w="4824" w:type="dxa"/>
          </w:tcPr>
          <w:p w14:paraId="0E88E90E">
            <w:r>
              <w:t>Open transport</w:t>
            </w:r>
          </w:p>
        </w:tc>
      </w:tr>
      <w:tr w14:paraId="6CC1C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4" w:type="dxa"/>
          </w:tcPr>
          <w:p w14:paraId="77342082">
            <w:r>
              <w:t>1</w:t>
            </w:r>
          </w:p>
        </w:tc>
        <w:tc>
          <w:tcPr>
            <w:tcW w:w="4824" w:type="dxa"/>
          </w:tcPr>
          <w:p w14:paraId="3B63D74C">
            <w:r>
              <w:t>Enclosed transport</w:t>
            </w:r>
          </w:p>
        </w:tc>
      </w:tr>
      <w:tr w14:paraId="48F7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4" w:type="dxa"/>
          </w:tcPr>
          <w:p w14:paraId="5784B05F">
            <w:r>
              <w:t>2</w:t>
            </w:r>
          </w:p>
        </w:tc>
        <w:tc>
          <w:tcPr>
            <w:tcW w:w="4824" w:type="dxa"/>
          </w:tcPr>
          <w:p w14:paraId="3B13566D">
            <w:r>
              <w:t>Driveaway</w:t>
            </w:r>
          </w:p>
        </w:tc>
      </w:tr>
    </w:tbl>
    <w:p w14:paraId="2B0A3ADB"/>
    <w:p w14:paraId="3A4A83D2">
      <w:pPr>
        <w:pStyle w:val="4"/>
      </w:pPr>
      <w:r>
        <w:t>Vehicles Array</w:t>
      </w:r>
    </w:p>
    <w:p w14:paraId="646429BA">
      <w:r>
        <w:t>Vehicles (required): Array of vehicles to be shipped. Each vehicle must include:</w:t>
      </w:r>
    </w:p>
    <w:p w14:paraId="236D213B">
      <w:pPr>
        <w:pStyle w:val="23"/>
      </w:pPr>
      <w:r>
        <w:rPr>
          <w:b/>
        </w:rPr>
        <w:t xml:space="preserve">Year </w:t>
      </w:r>
      <w:r>
        <w:rPr>
          <w:i/>
        </w:rPr>
        <w:t>(required)</w:t>
      </w:r>
      <w:r>
        <w:t>: Vehicle year (e.g., 2020)</w:t>
      </w:r>
    </w:p>
    <w:p w14:paraId="67BB091A">
      <w:pPr>
        <w:pStyle w:val="23"/>
      </w:pPr>
      <w:r>
        <w:rPr>
          <w:b/>
        </w:rPr>
        <w:t xml:space="preserve">Make </w:t>
      </w:r>
      <w:r>
        <w:rPr>
          <w:i/>
        </w:rPr>
        <w:t>(required)</w:t>
      </w:r>
      <w:r>
        <w:t>: Vehicle make (e.g., "Toyota")</w:t>
      </w:r>
    </w:p>
    <w:p w14:paraId="2AE6C200">
      <w:pPr>
        <w:pStyle w:val="23"/>
      </w:pPr>
      <w:r>
        <w:rPr>
          <w:b/>
        </w:rPr>
        <w:t xml:space="preserve">Model </w:t>
      </w:r>
      <w:r>
        <w:rPr>
          <w:i/>
        </w:rPr>
        <w:t>(required)</w:t>
      </w:r>
      <w:r>
        <w:t>: Vehicle model (e.g., "Camry")</w:t>
      </w:r>
    </w:p>
    <w:p w14:paraId="260F3CD2">
      <w:pPr>
        <w:pStyle w:val="23"/>
      </w:pPr>
      <w:r>
        <w:rPr>
          <w:b/>
        </w:rPr>
        <w:t xml:space="preserve">Type </w:t>
      </w:r>
      <w:r>
        <w:rPr>
          <w:i/>
        </w:rPr>
        <w:t>(optional)</w:t>
      </w:r>
      <w:r>
        <w:t>: Vehicle type</w:t>
      </w:r>
    </w:p>
    <w:p w14:paraId="0E0EBE7A">
      <w:pPr>
        <w:pStyle w:val="23"/>
      </w:pPr>
      <w:r>
        <w:rPr>
          <w:b/>
        </w:rPr>
        <w:t xml:space="preserve">IsInoperable </w:t>
      </w:r>
      <w:r>
        <w:rPr>
          <w:i/>
        </w:rPr>
        <w:t>(optional)</w:t>
      </w:r>
      <w:r>
        <w:t>: true if this specific vehicle is inoperable, false if operable (default: false)</w:t>
      </w:r>
    </w:p>
    <w:p w14:paraId="5DA914F3">
      <w:pPr>
        <w:pStyle w:val="23"/>
        <w:numPr>
          <w:ilvl w:val="0"/>
          <w:numId w:val="0"/>
        </w:numPr>
        <w:ind w:leftChars="0"/>
      </w:pPr>
    </w:p>
    <w:p w14:paraId="4514E5C6">
      <w:pPr>
        <w:pStyle w:val="4"/>
        <w:rPr>
          <w:rFonts w:hint="default"/>
          <w:lang w:val="en-US"/>
        </w:rPr>
      </w:pPr>
      <w:r>
        <w:rPr>
          <w:rFonts w:hint="default"/>
          <w:lang w:val="en-US"/>
        </w:rPr>
        <w:t xml:space="preserve">Vehicle types </w:t>
      </w:r>
    </w:p>
    <w:p w14:paraId="1A4D1A50">
      <w:pPr>
        <w:pStyle w:val="23"/>
        <w:rPr>
          <w:rFonts w:hint="default"/>
          <w:lang w:val="en-US"/>
        </w:rPr>
      </w:pPr>
      <w:r>
        <w:rPr>
          <w:rFonts w:hint="default"/>
          <w:lang w:val="en-US"/>
        </w:rPr>
        <w:t>“ATV”</w:t>
      </w:r>
    </w:p>
    <w:p w14:paraId="21ECBAA3">
      <w:pPr>
        <w:pStyle w:val="23"/>
        <w:rPr>
          <w:rFonts w:hint="default"/>
          <w:lang w:val="en-US"/>
        </w:rPr>
      </w:pPr>
      <w:r>
        <w:rPr>
          <w:rFonts w:hint="default"/>
          <w:lang w:val="en-US"/>
        </w:rPr>
        <w:t>“BOAT”</w:t>
      </w:r>
    </w:p>
    <w:p w14:paraId="00441B99">
      <w:pPr>
        <w:pStyle w:val="23"/>
        <w:rPr>
          <w:rFonts w:hint="default"/>
          <w:lang w:val="en-US"/>
        </w:rPr>
      </w:pPr>
      <w:r>
        <w:rPr>
          <w:rFonts w:hint="default"/>
          <w:lang w:val="en-US"/>
        </w:rPr>
        <w:t>“CAR”</w:t>
      </w:r>
    </w:p>
    <w:p w14:paraId="6DB6CEC8">
      <w:pPr>
        <w:pStyle w:val="23"/>
        <w:rPr>
          <w:rFonts w:hint="default"/>
          <w:lang w:val="en-US"/>
        </w:rPr>
      </w:pPr>
      <w:r>
        <w:rPr>
          <w:rFonts w:hint="default"/>
          <w:lang w:val="en-US"/>
        </w:rPr>
        <w:t>“HEAVY_EQUIPMENT”</w:t>
      </w:r>
    </w:p>
    <w:p w14:paraId="15B929A4">
      <w:pPr>
        <w:pStyle w:val="23"/>
        <w:rPr>
          <w:rFonts w:hint="default"/>
          <w:lang w:val="en-US"/>
        </w:rPr>
      </w:pPr>
      <w:r>
        <w:rPr>
          <w:rFonts w:hint="default"/>
          <w:lang w:val="en-US"/>
        </w:rPr>
        <w:t>“LARGE_YACHT”</w:t>
      </w:r>
    </w:p>
    <w:p w14:paraId="3C5C07FE">
      <w:pPr>
        <w:pStyle w:val="23"/>
        <w:rPr>
          <w:rFonts w:hint="default"/>
          <w:lang w:val="en-US"/>
        </w:rPr>
      </w:pPr>
      <w:r>
        <w:rPr>
          <w:rFonts w:hint="default"/>
          <w:lang w:val="en-US"/>
        </w:rPr>
        <w:t>“MOTORCYCLE”</w:t>
      </w:r>
    </w:p>
    <w:p w14:paraId="3580AD5A">
      <w:pPr>
        <w:pStyle w:val="23"/>
        <w:rPr>
          <w:rFonts w:hint="default"/>
          <w:lang w:val="en-US"/>
        </w:rPr>
      </w:pPr>
      <w:r>
        <w:rPr>
          <w:rFonts w:hint="default"/>
          <w:lang w:val="en-US"/>
        </w:rPr>
        <w:t>“OTHER”</w:t>
      </w:r>
    </w:p>
    <w:p w14:paraId="1390F84E">
      <w:pPr>
        <w:pStyle w:val="23"/>
        <w:rPr>
          <w:rFonts w:hint="default"/>
          <w:lang w:val="en-US"/>
        </w:rPr>
      </w:pPr>
      <w:r>
        <w:rPr>
          <w:rFonts w:hint="default"/>
          <w:lang w:val="en-US"/>
        </w:rPr>
        <w:t>“PICKUP”</w:t>
      </w:r>
    </w:p>
    <w:p w14:paraId="06BBC773">
      <w:pPr>
        <w:pStyle w:val="23"/>
        <w:rPr>
          <w:rFonts w:hint="default"/>
          <w:lang w:val="en-US"/>
        </w:rPr>
      </w:pPr>
      <w:r>
        <w:rPr>
          <w:rFonts w:hint="default"/>
          <w:lang w:val="en-US"/>
        </w:rPr>
        <w:t>“RV”</w:t>
      </w:r>
    </w:p>
    <w:p w14:paraId="7B670FCE">
      <w:pPr>
        <w:pStyle w:val="23"/>
        <w:rPr>
          <w:rFonts w:hint="default"/>
          <w:lang w:val="en-US"/>
        </w:rPr>
      </w:pPr>
      <w:r>
        <w:rPr>
          <w:rFonts w:hint="default"/>
          <w:lang w:val="en-US"/>
        </w:rPr>
        <w:t>“SUV”</w:t>
      </w:r>
    </w:p>
    <w:p w14:paraId="2DE9582B">
      <w:pPr>
        <w:pStyle w:val="23"/>
        <w:rPr>
          <w:rFonts w:hint="default"/>
          <w:lang w:val="en-US"/>
        </w:rPr>
      </w:pPr>
      <w:r>
        <w:rPr>
          <w:rFonts w:hint="default"/>
          <w:lang w:val="en-US"/>
        </w:rPr>
        <w:t>“TRAVEL_TRAILER”</w:t>
      </w:r>
    </w:p>
    <w:p w14:paraId="2B9A29F3">
      <w:pPr>
        <w:pStyle w:val="23"/>
        <w:rPr>
          <w:rFonts w:hint="default"/>
          <w:lang w:val="en-US"/>
        </w:rPr>
      </w:pPr>
      <w:r>
        <w:rPr>
          <w:rFonts w:hint="default"/>
          <w:lang w:val="en-US"/>
        </w:rPr>
        <w:t>“VAN”</w:t>
      </w:r>
    </w:p>
    <w:p w14:paraId="63EE64B2">
      <w:pPr>
        <w:pStyle w:val="23"/>
        <w:numPr>
          <w:ilvl w:val="0"/>
          <w:numId w:val="0"/>
        </w:numPr>
        <w:ind w:leftChars="0"/>
      </w:pPr>
    </w:p>
    <w:p w14:paraId="55E95DC2">
      <w:r>
        <w:br w:type="page"/>
      </w:r>
    </w:p>
    <w:p w14:paraId="4B455C79">
      <w:pPr>
        <w:pStyle w:val="3"/>
      </w:pPr>
    </w:p>
    <w:p w14:paraId="1324ED9B">
      <w:pPr>
        <w:pStyle w:val="3"/>
      </w:pPr>
      <w:r>
        <w:t>Example Request</w:t>
      </w:r>
    </w:p>
    <w:p w14:paraId="388698E5">
      <w:pPr>
        <w:pStyle w:val="4"/>
      </w:pPr>
      <w:r>
        <w:t>cURL Command</w:t>
      </w:r>
    </w:p>
    <w:p w14:paraId="459FB7CB">
      <w:pPr>
        <w:pStyle w:val="164"/>
      </w:pPr>
      <w:r>
        <w:t>curl -X POST https://api.carlink.pro/api/v1/Leads/ProvideLead \</w:t>
      </w:r>
    </w:p>
    <w:p w14:paraId="187C8428">
      <w:pPr>
        <w:pStyle w:val="164"/>
      </w:pPr>
      <w:r>
        <w:t xml:space="preserve">  -H "Content-Type: application/json" \</w:t>
      </w:r>
    </w:p>
    <w:p w14:paraId="74BACF0B">
      <w:pPr>
        <w:pStyle w:val="164"/>
      </w:pPr>
      <w:r>
        <w:t xml:space="preserve">  -d '{</w:t>
      </w:r>
    </w:p>
    <w:p w14:paraId="0E45B027">
      <w:pPr>
        <w:pStyle w:val="164"/>
      </w:pPr>
      <w:r>
        <w:t xml:space="preserve">    "LpKey": "your-lead-provider-key",</w:t>
      </w:r>
    </w:p>
    <w:p w14:paraId="291C30B1">
      <w:pPr>
        <w:pStyle w:val="164"/>
      </w:pPr>
      <w:r>
        <w:t xml:space="preserve">    "FirstName": "John",</w:t>
      </w:r>
    </w:p>
    <w:p w14:paraId="298775EE">
      <w:pPr>
        <w:pStyle w:val="164"/>
      </w:pPr>
      <w:r>
        <w:t xml:space="preserve">    "LastName": "Doe",</w:t>
      </w:r>
    </w:p>
    <w:p w14:paraId="423C048C">
      <w:pPr>
        <w:pStyle w:val="164"/>
      </w:pPr>
      <w:r>
        <w:t xml:space="preserve">    "Email": "john.doe@example.com",</w:t>
      </w:r>
    </w:p>
    <w:p w14:paraId="6BD07FA6">
      <w:pPr>
        <w:pStyle w:val="164"/>
      </w:pPr>
      <w:r>
        <w:t xml:space="preserve">    "Phone": "555-123-4567",</w:t>
      </w:r>
    </w:p>
    <w:p w14:paraId="02187EF7">
      <w:pPr>
        <w:pStyle w:val="164"/>
      </w:pPr>
      <w:r>
        <w:t xml:space="preserve">    "PhoneOther": "555-987-6543",</w:t>
      </w:r>
    </w:p>
    <w:p w14:paraId="3BD9EA76">
      <w:pPr>
        <w:pStyle w:val="164"/>
      </w:pPr>
      <w:r>
        <w:t xml:space="preserve">    "BillingAddress": "123 Main St, Anytown, ST 12345",</w:t>
      </w:r>
    </w:p>
    <w:p w14:paraId="5DE0FBFF">
      <w:pPr>
        <w:pStyle w:val="164"/>
      </w:pPr>
      <w:r>
        <w:t xml:space="preserve">    "OriginCity": "Los Angeles",</w:t>
      </w:r>
    </w:p>
    <w:p w14:paraId="66D54C79">
      <w:pPr>
        <w:pStyle w:val="164"/>
      </w:pPr>
      <w:r>
        <w:t xml:space="preserve">    "OriginState": "CA",</w:t>
      </w:r>
    </w:p>
    <w:p w14:paraId="6736BE75">
      <w:pPr>
        <w:pStyle w:val="164"/>
      </w:pPr>
      <w:r>
        <w:t xml:space="preserve">    "OriginZip": "90001",</w:t>
      </w:r>
    </w:p>
    <w:p w14:paraId="4ED6FAE5">
      <w:pPr>
        <w:pStyle w:val="164"/>
      </w:pPr>
      <w:r>
        <w:t xml:space="preserve">    "OriginCountry": "USA",</w:t>
      </w:r>
    </w:p>
    <w:p w14:paraId="68362D76">
      <w:pPr>
        <w:pStyle w:val="164"/>
      </w:pPr>
      <w:r>
        <w:t xml:space="preserve">    "DestinationCity": "New York",</w:t>
      </w:r>
    </w:p>
    <w:p w14:paraId="4B08E063">
      <w:pPr>
        <w:pStyle w:val="164"/>
      </w:pPr>
      <w:r>
        <w:t xml:space="preserve">    "DestinationState": "NY",</w:t>
      </w:r>
    </w:p>
    <w:p w14:paraId="0D183528">
      <w:pPr>
        <w:pStyle w:val="164"/>
      </w:pPr>
      <w:r>
        <w:t xml:space="preserve">    "DestinationZip": "10001",</w:t>
      </w:r>
    </w:p>
    <w:p w14:paraId="1CD79B91">
      <w:pPr>
        <w:pStyle w:val="164"/>
      </w:pPr>
      <w:r>
        <w:t xml:space="preserve">    "DestinationCountry": "USA",</w:t>
      </w:r>
    </w:p>
    <w:p w14:paraId="7FAE80AF">
      <w:pPr>
        <w:pStyle w:val="164"/>
      </w:pPr>
      <w:r>
        <w:t xml:space="preserve">    "EstShipDate": "2024-03-15",</w:t>
      </w:r>
    </w:p>
    <w:p w14:paraId="561BBBD4">
      <w:pPr>
        <w:pStyle w:val="164"/>
      </w:pPr>
      <w:r>
        <w:t xml:space="preserve">    "ShipVia": 0,</w:t>
      </w:r>
    </w:p>
    <w:p w14:paraId="283598BD">
      <w:pPr>
        <w:pStyle w:val="164"/>
      </w:pPr>
      <w:r>
        <w:t xml:space="preserve">    "NoteFromShipper": "Customer prefers morning pickup",</w:t>
      </w:r>
    </w:p>
    <w:p w14:paraId="27FC7F9B">
      <w:pPr>
        <w:pStyle w:val="164"/>
      </w:pPr>
      <w:r>
        <w:t xml:space="preserve">    "Vehicles": [</w:t>
      </w:r>
    </w:p>
    <w:p w14:paraId="2EE08AA6">
      <w:pPr>
        <w:pStyle w:val="164"/>
      </w:pPr>
      <w:r>
        <w:t xml:space="preserve">      {</w:t>
      </w:r>
    </w:p>
    <w:p w14:paraId="25E0BAD7">
      <w:pPr>
        <w:pStyle w:val="164"/>
      </w:pPr>
      <w:r>
        <w:t xml:space="preserve">        "Year": 2020,</w:t>
      </w:r>
    </w:p>
    <w:p w14:paraId="18D2F5A1">
      <w:pPr>
        <w:pStyle w:val="164"/>
      </w:pPr>
      <w:r>
        <w:t xml:space="preserve">        "Make": "Toyota",</w:t>
      </w:r>
    </w:p>
    <w:p w14:paraId="54295878">
      <w:pPr>
        <w:pStyle w:val="164"/>
      </w:pPr>
      <w:r>
        <w:t xml:space="preserve">        "Model": "Camry",</w:t>
      </w:r>
    </w:p>
    <w:p w14:paraId="7A749E59">
      <w:pPr>
        <w:pStyle w:val="164"/>
      </w:pPr>
      <w:r>
        <w:t xml:space="preserve">        "Type": "</w:t>
      </w:r>
      <w:r>
        <w:rPr>
          <w:rFonts w:hint="default"/>
          <w:lang w:val="en-US"/>
        </w:rPr>
        <w:t>CAR</w:t>
      </w:r>
      <w:r>
        <w:t>",</w:t>
      </w:r>
    </w:p>
    <w:p w14:paraId="22616047">
      <w:pPr>
        <w:pStyle w:val="164"/>
      </w:pPr>
      <w:r>
        <w:t xml:space="preserve">        "IsInoperable": false</w:t>
      </w:r>
    </w:p>
    <w:p w14:paraId="14D4C97D">
      <w:pPr>
        <w:pStyle w:val="164"/>
      </w:pPr>
      <w:r>
        <w:t xml:space="preserve">      }</w:t>
      </w:r>
    </w:p>
    <w:p w14:paraId="3B79B55E">
      <w:pPr>
        <w:pStyle w:val="164"/>
      </w:pPr>
      <w:r>
        <w:t xml:space="preserve">    ]</w:t>
      </w:r>
    </w:p>
    <w:p w14:paraId="0BB9D31C">
      <w:pPr>
        <w:pStyle w:val="164"/>
      </w:pPr>
      <w:r>
        <w:t xml:space="preserve">  }'</w:t>
      </w:r>
    </w:p>
    <w:p w14:paraId="02DC1758"/>
    <w:p w14:paraId="4BA367CF">
      <w:pPr>
        <w:pStyle w:val="4"/>
      </w:pPr>
      <w:r>
        <w:t>Example with Multiple Vehicles</w:t>
      </w:r>
    </w:p>
    <w:p w14:paraId="61EE37A9">
      <w:pPr>
        <w:pStyle w:val="164"/>
      </w:pPr>
      <w:r>
        <w:t>curl -X POST https://api.carlink.pro/api/v1/Leads/ProvideLead \</w:t>
      </w:r>
    </w:p>
    <w:p w14:paraId="2CC8F8CE">
      <w:pPr>
        <w:pStyle w:val="164"/>
      </w:pPr>
      <w:r>
        <w:t xml:space="preserve">  -H "Content-Type: application/json" \</w:t>
      </w:r>
    </w:p>
    <w:p w14:paraId="01B8941F">
      <w:pPr>
        <w:pStyle w:val="164"/>
      </w:pPr>
      <w:r>
        <w:t xml:space="preserve">  -d '{</w:t>
      </w:r>
    </w:p>
    <w:p w14:paraId="69538CA5">
      <w:pPr>
        <w:pStyle w:val="164"/>
      </w:pPr>
      <w:r>
        <w:t xml:space="preserve">    "LpKey": "your-lead-provider-key",</w:t>
      </w:r>
    </w:p>
    <w:p w14:paraId="52201EB1">
      <w:pPr>
        <w:pStyle w:val="164"/>
      </w:pPr>
      <w:r>
        <w:t xml:space="preserve">    "FirstName": "Jane",</w:t>
      </w:r>
    </w:p>
    <w:p w14:paraId="5A95DCB1">
      <w:pPr>
        <w:pStyle w:val="164"/>
      </w:pPr>
      <w:r>
        <w:t xml:space="preserve">    "LastName": "Smith",</w:t>
      </w:r>
    </w:p>
    <w:p w14:paraId="1C3573D3">
      <w:pPr>
        <w:pStyle w:val="164"/>
      </w:pPr>
      <w:r>
        <w:t xml:space="preserve">    "Email": "jane.smith@example.com",</w:t>
      </w:r>
    </w:p>
    <w:p w14:paraId="39460B82">
      <w:pPr>
        <w:pStyle w:val="164"/>
      </w:pPr>
      <w:r>
        <w:t xml:space="preserve">    "Phone": "555-555-5555",</w:t>
      </w:r>
    </w:p>
    <w:p w14:paraId="4408CE4A">
      <w:pPr>
        <w:pStyle w:val="164"/>
      </w:pPr>
      <w:r>
        <w:t xml:space="preserve">    "OriginZip": "90210",</w:t>
      </w:r>
    </w:p>
    <w:p w14:paraId="3FBC26A2">
      <w:pPr>
        <w:pStyle w:val="164"/>
      </w:pPr>
      <w:r>
        <w:t xml:space="preserve">    "OriginState": "CA",</w:t>
      </w:r>
    </w:p>
    <w:p w14:paraId="0D42C832">
      <w:pPr>
        <w:pStyle w:val="164"/>
      </w:pPr>
      <w:r>
        <w:t xml:space="preserve">    "DestinationZip": "33139",</w:t>
      </w:r>
    </w:p>
    <w:p w14:paraId="141CAA5B">
      <w:pPr>
        <w:pStyle w:val="164"/>
      </w:pPr>
      <w:r>
        <w:t xml:space="preserve">    "DestinationState": "FL",</w:t>
      </w:r>
    </w:p>
    <w:p w14:paraId="3C862613">
      <w:pPr>
        <w:pStyle w:val="164"/>
      </w:pPr>
      <w:r>
        <w:t xml:space="preserve">    "EstShipDate": "2024-04-01",</w:t>
      </w:r>
    </w:p>
    <w:p w14:paraId="2FFCD139">
      <w:pPr>
        <w:pStyle w:val="164"/>
      </w:pPr>
      <w:r>
        <w:t xml:space="preserve">    "ShipVia": 1,</w:t>
      </w:r>
    </w:p>
    <w:p w14:paraId="1A1BDEBC">
      <w:pPr>
        <w:pStyle w:val="164"/>
      </w:pPr>
      <w:r>
        <w:t xml:space="preserve">    "Vehicles": [</w:t>
      </w:r>
    </w:p>
    <w:p w14:paraId="74335B7C">
      <w:pPr>
        <w:pStyle w:val="164"/>
      </w:pPr>
      <w:r>
        <w:t xml:space="preserve">      {</w:t>
      </w:r>
    </w:p>
    <w:p w14:paraId="0AF1D890">
      <w:pPr>
        <w:pStyle w:val="164"/>
      </w:pPr>
      <w:r>
        <w:t xml:space="preserve">        "Year": 2018,</w:t>
      </w:r>
    </w:p>
    <w:p w14:paraId="195E769E">
      <w:pPr>
        <w:pStyle w:val="164"/>
      </w:pPr>
      <w:r>
        <w:t xml:space="preserve">        "Make": "Honda",</w:t>
      </w:r>
    </w:p>
    <w:p w14:paraId="02BB1512">
      <w:pPr>
        <w:pStyle w:val="164"/>
      </w:pPr>
      <w:r>
        <w:t xml:space="preserve">        "Model": "Accord",</w:t>
      </w:r>
    </w:p>
    <w:p w14:paraId="191F504D">
      <w:pPr>
        <w:pStyle w:val="164"/>
        <w:rPr>
          <w:rFonts w:hint="default"/>
          <w:lang w:val="en-US"/>
        </w:rPr>
      </w:pPr>
      <w:r>
        <w:t xml:space="preserve">        "Type": "</w:t>
      </w:r>
      <w:r>
        <w:rPr>
          <w:rFonts w:hint="default"/>
          <w:lang w:val="en-US"/>
        </w:rPr>
        <w:t>CAR</w:t>
      </w:r>
      <w:r>
        <w:t>",</w:t>
      </w:r>
    </w:p>
    <w:p w14:paraId="2E8E3B44">
      <w:pPr>
        <w:pStyle w:val="164"/>
      </w:pPr>
      <w:r>
        <w:t xml:space="preserve">        "IsInoperable": true</w:t>
      </w:r>
    </w:p>
    <w:p w14:paraId="74D03BB6">
      <w:pPr>
        <w:pStyle w:val="164"/>
      </w:pPr>
      <w:r>
        <w:t xml:space="preserve">      },</w:t>
      </w:r>
    </w:p>
    <w:p w14:paraId="64DD7180">
      <w:pPr>
        <w:pStyle w:val="164"/>
      </w:pPr>
      <w:r>
        <w:t xml:space="preserve">      {</w:t>
      </w:r>
    </w:p>
    <w:p w14:paraId="171F20B4">
      <w:pPr>
        <w:pStyle w:val="164"/>
      </w:pPr>
      <w:r>
        <w:t xml:space="preserve">        "Year": 2015,</w:t>
      </w:r>
    </w:p>
    <w:p w14:paraId="3322FB61">
      <w:pPr>
        <w:pStyle w:val="164"/>
      </w:pPr>
      <w:r>
        <w:t xml:space="preserve">        "Make": "Ford",</w:t>
      </w:r>
    </w:p>
    <w:p w14:paraId="34072CC8">
      <w:pPr>
        <w:pStyle w:val="164"/>
      </w:pPr>
      <w:r>
        <w:t xml:space="preserve">        "Model": "F-150",</w:t>
      </w:r>
    </w:p>
    <w:p w14:paraId="3B146A39">
      <w:pPr>
        <w:pStyle w:val="164"/>
        <w:rPr>
          <w:rFonts w:hint="default"/>
          <w:lang w:val="en-US"/>
        </w:rPr>
      </w:pPr>
      <w:r>
        <w:t xml:space="preserve">        "Type": "</w:t>
      </w:r>
      <w:r>
        <w:rPr>
          <w:rFonts w:hint="default"/>
          <w:lang w:val="en-US"/>
        </w:rPr>
        <w:t>PICKUP</w:t>
      </w:r>
      <w:r>
        <w:t>",</w:t>
      </w:r>
    </w:p>
    <w:p w14:paraId="4A7B019E">
      <w:pPr>
        <w:pStyle w:val="164"/>
      </w:pPr>
      <w:r>
        <w:t xml:space="preserve">        "IsInoperable": false</w:t>
      </w:r>
    </w:p>
    <w:p w14:paraId="110612A1">
      <w:pPr>
        <w:pStyle w:val="164"/>
      </w:pPr>
      <w:r>
        <w:t xml:space="preserve">      }</w:t>
      </w:r>
    </w:p>
    <w:p w14:paraId="70BAF383">
      <w:pPr>
        <w:pStyle w:val="164"/>
      </w:pPr>
      <w:r>
        <w:t xml:space="preserve">    ]</w:t>
      </w:r>
    </w:p>
    <w:p w14:paraId="3D167F6A">
      <w:pPr>
        <w:pStyle w:val="164"/>
      </w:pPr>
      <w:r>
        <w:t xml:space="preserve">  }'</w:t>
      </w:r>
    </w:p>
    <w:p w14:paraId="09D70AE6"/>
    <w:p w14:paraId="7C42CDC1">
      <w:pPr>
        <w:pStyle w:val="3"/>
      </w:pPr>
      <w:r>
        <w:t>Response</w:t>
      </w:r>
    </w:p>
    <w:p w14:paraId="50CB7767">
      <w:pPr>
        <w:pStyle w:val="4"/>
      </w:pPr>
      <w:r>
        <w:t>Success Response</w:t>
      </w:r>
    </w:p>
    <w:p w14:paraId="612FF457">
      <w:r>
        <w:rPr>
          <w:b/>
        </w:rPr>
        <w:t xml:space="preserve">Status Code: </w:t>
      </w:r>
      <w:r>
        <w:t>200 OK</w:t>
      </w:r>
    </w:p>
    <w:p w14:paraId="4FD9F84C">
      <w:r>
        <w:t>Response Body:</w:t>
      </w:r>
    </w:p>
    <w:p w14:paraId="127ECC67">
      <w:pPr>
        <w:pStyle w:val="164"/>
      </w:pPr>
      <w:r>
        <w:t>"550e8400-e29b-41d4-a716-446655440000"</w:t>
      </w:r>
    </w:p>
    <w:p w14:paraId="7F6316CB"/>
    <w:p w14:paraId="6326C112">
      <w:r>
        <w:t>The response contains the unique identifier (GUID) of the created lead. Save this ID for future reference.</w:t>
      </w:r>
    </w:p>
    <w:p w14:paraId="703C2F0F">
      <w:pPr>
        <w:pStyle w:val="4"/>
      </w:pPr>
      <w:r>
        <w:t>Error Responses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 w14:paraId="77D6F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6" w:type="dxa"/>
          </w:tcPr>
          <w:p w14:paraId="0C9DB2A6">
            <w:r>
              <w:t>Status Code</w:t>
            </w:r>
          </w:p>
        </w:tc>
        <w:tc>
          <w:tcPr>
            <w:tcW w:w="3216" w:type="dxa"/>
          </w:tcPr>
          <w:p w14:paraId="587A43E4">
            <w:r>
              <w:t>When it happens</w:t>
            </w:r>
          </w:p>
        </w:tc>
        <w:tc>
          <w:tcPr>
            <w:tcW w:w="3216" w:type="dxa"/>
          </w:tcPr>
          <w:p w14:paraId="13061CC4">
            <w:r>
              <w:t>Example / Notes</w:t>
            </w:r>
          </w:p>
        </w:tc>
      </w:tr>
      <w:tr w14:paraId="41EE2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6" w:type="dxa"/>
          </w:tcPr>
          <w:p w14:paraId="6C880776">
            <w:r>
              <w:t>400 Bad Request</w:t>
            </w:r>
          </w:p>
        </w:tc>
        <w:tc>
          <w:tcPr>
            <w:tcW w:w="3216" w:type="dxa"/>
          </w:tcPr>
          <w:p w14:paraId="56809FD4">
            <w:r>
              <w:t>Invalid data provided (missing/invalid required fields).</w:t>
            </w:r>
          </w:p>
        </w:tc>
        <w:tc>
          <w:tcPr>
            <w:tcW w:w="3216" w:type="dxa"/>
          </w:tcPr>
          <w:p w14:paraId="2BDDA81D">
            <w:r>
              <w:t>{ "error": "Invalid request data" }</w:t>
            </w:r>
          </w:p>
        </w:tc>
      </w:tr>
      <w:tr w14:paraId="2BE5B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6" w:type="dxa"/>
          </w:tcPr>
          <w:p w14:paraId="2B0ECC1E">
            <w:r>
              <w:t>401 Unauthorized</w:t>
            </w:r>
          </w:p>
        </w:tc>
        <w:tc>
          <w:tcPr>
            <w:tcW w:w="3216" w:type="dxa"/>
          </w:tcPr>
          <w:p w14:paraId="6794DADF">
            <w:r>
              <w:t>Invalid or missing LpKey.</w:t>
            </w:r>
          </w:p>
        </w:tc>
        <w:tc>
          <w:tcPr>
            <w:tcW w:w="3216" w:type="dxa"/>
          </w:tcPr>
          <w:p w14:paraId="6A845F61">
            <w:r>
              <w:t>Verify your lead provider key is correct.</w:t>
            </w:r>
          </w:p>
        </w:tc>
      </w:tr>
      <w:tr w14:paraId="37CF7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6" w:type="dxa"/>
          </w:tcPr>
          <w:p w14:paraId="4EC2A289">
            <w:r>
              <w:t>404 Not Found</w:t>
            </w:r>
          </w:p>
        </w:tc>
        <w:tc>
          <w:tcPr>
            <w:tcW w:w="3216" w:type="dxa"/>
          </w:tcPr>
          <w:p w14:paraId="3CA04F23">
            <w:r>
              <w:t>Referenced resource not found (e.g., invalid lead provider configuration).</w:t>
            </w:r>
          </w:p>
        </w:tc>
        <w:tc>
          <w:tcPr>
            <w:tcW w:w="3216" w:type="dxa"/>
          </w:tcPr>
          <w:p w14:paraId="519E7AC1">
            <w:r>
              <w:t>Check your provider configuration in Carlink.</w:t>
            </w:r>
          </w:p>
        </w:tc>
      </w:tr>
      <w:tr w14:paraId="109C5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6" w:type="dxa"/>
          </w:tcPr>
          <w:p w14:paraId="26476BD8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405 Method NotFound</w:t>
            </w:r>
          </w:p>
        </w:tc>
        <w:tc>
          <w:tcPr>
            <w:tcW w:w="3216" w:type="dxa"/>
          </w:tcPr>
          <w:p w14:paraId="24FFF540">
            <w:r>
              <w:rPr>
                <w:rFonts w:hint="default"/>
              </w:rPr>
              <w:t>Request uses an unsupported HTTP method</w:t>
            </w:r>
          </w:p>
        </w:tc>
        <w:tc>
          <w:tcPr>
            <w:tcW w:w="3216" w:type="dxa"/>
          </w:tcPr>
          <w:p w14:paraId="2BF4AEFD">
            <w:r>
              <w:rPr>
                <w:rFonts w:hint="default"/>
              </w:rPr>
              <w:t>Only POST is allowed for this endpoint</w:t>
            </w:r>
          </w:p>
        </w:tc>
      </w:tr>
      <w:tr w14:paraId="02F4C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6" w:type="dxa"/>
          </w:tcPr>
          <w:p w14:paraId="5784A182">
            <w:r>
              <w:t>500 Internal Server Error</w:t>
            </w:r>
          </w:p>
        </w:tc>
        <w:tc>
          <w:tcPr>
            <w:tcW w:w="3216" w:type="dxa"/>
          </w:tcPr>
          <w:p w14:paraId="1C2162F9">
            <w:r>
              <w:t>Server error occurred.</w:t>
            </w:r>
          </w:p>
        </w:tc>
        <w:tc>
          <w:tcPr>
            <w:tcW w:w="3216" w:type="dxa"/>
          </w:tcPr>
          <w:p w14:paraId="37A04B47">
            <w:r>
              <w:t>Try again later or contact support.</w:t>
            </w:r>
          </w:p>
        </w:tc>
      </w:tr>
    </w:tbl>
    <w:p w14:paraId="16B8C35C"/>
    <w:p w14:paraId="01C9AFB5">
      <w:pPr>
        <w:pStyle w:val="3"/>
      </w:pPr>
      <w:r>
        <w:t>Important Notes</w:t>
      </w:r>
    </w:p>
    <w:p w14:paraId="218D25B7">
      <w:pPr>
        <w:pStyle w:val="29"/>
      </w:pPr>
      <w:r>
        <w:t>No Authentication Required: This endpoint does not require JWT tokens or any authentication headers. Only the LpKey in the request body is used for validation.</w:t>
      </w:r>
    </w:p>
    <w:p w14:paraId="6C9D18ED">
      <w:pPr>
        <w:pStyle w:val="29"/>
      </w:pPr>
      <w:r>
        <w:t>Date Format: Always use YYYY-MM-DD format for the EstShipDate field (e.g., 2024-03-15).</w:t>
      </w:r>
    </w:p>
    <w:p w14:paraId="5CDA8BB1">
      <w:pPr>
        <w:pStyle w:val="29"/>
      </w:pPr>
      <w:r>
        <w:t>Vehicle Array: You can include multiple vehicles in a single request. Each vehicle in the array will be associated with the same lead.</w:t>
      </w:r>
    </w:p>
    <w:p w14:paraId="416DDA07">
      <w:pPr>
        <w:pStyle w:val="29"/>
      </w:pPr>
      <w:r>
        <w:t>Required vs Optional Fields: Make sure to include all required fields. Missing required fields will result in a 400 Bad Request error.</w:t>
      </w:r>
    </w:p>
    <w:p w14:paraId="4AFCE3ED">
      <w:pPr>
        <w:pStyle w:val="29"/>
      </w:pPr>
      <w:r>
        <w:t>Rate Limiting: Be mindful of request frequency to avoid rate limiting.</w:t>
      </w:r>
      <w:bookmarkStart w:id="0" w:name="_GoBack"/>
      <w:bookmarkEnd w:id="0"/>
    </w:p>
    <w:sectPr>
      <w:pgSz w:w="12240" w:h="15840"/>
      <w:pgMar w:top="1152" w:right="1296" w:bottom="1152" w:left="129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7AA153F"/>
    <w:rsid w:val="4087101B"/>
    <w:rsid w:val="4D1E7B13"/>
    <w:rsid w:val="4FC8425D"/>
    <w:rsid w:val="54B8530B"/>
    <w:rsid w:val="56716D75"/>
    <w:rsid w:val="57013196"/>
    <w:rsid w:val="5A610879"/>
    <w:rsid w:val="672412F1"/>
    <w:rsid w:val="748E44F7"/>
    <w:rsid w:val="7CFE329D"/>
    <w:rsid w:val="7D65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164">
    <w:name w:val="CodeBlock"/>
    <w:basedOn w:val="1"/>
    <w:qFormat/>
    <w:uiPriority w:val="0"/>
    <w:pPr>
      <w:keepLines/>
      <w:spacing w:before="120" w:after="120"/>
      <w:ind w:left="216" w:right="216"/>
    </w:pPr>
    <w:rPr>
      <w:rFonts w:ascii="Consolas" w:hAnsi="Consolas" w:eastAsia="Consolas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Jasur Mirboboyev</cp:lastModifiedBy>
  <dcterms:modified xsi:type="dcterms:W3CDTF">2026-01-12T16:53:31Z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72AE9E1FC9254D1595708CC729F8B7A4_13</vt:lpwstr>
  </property>
</Properties>
</file>